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Revhead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Newest song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 vocals and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Revivalists' philanthropy fund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"__ the truth"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Rob's instrument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City where the band opened for The Rolling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Percussionist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Take Good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Nickname of Zack Feinberg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Yearly festival in Hamilton Ohio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Percussionist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Men ______ Mountains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Saxophone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vocalist on Keep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Side project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single off MAM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Side project "______ and Harmony"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Acronym for their best selling song,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Original name of Keep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Song that introduced Zack to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venue the band played ______ Charlie's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Bob _____ who infamously sat in with the band at KAABOO in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Bassist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Keys and trumpet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David Shaw's one-eyed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Venue where the Change video was filmed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Nickname of Ed Williams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Revhead Crossword</dc:title>
  <dcterms:created xsi:type="dcterms:W3CDTF">2021-10-11T15:32:35Z</dcterms:created>
  <dcterms:modified xsi:type="dcterms:W3CDTF">2021-10-11T15:32:35Z</dcterms:modified>
</cp:coreProperties>
</file>