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Review--Intro--Directing, Producing, and Analyzing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a play should look and feel; created first by director and refined by designers and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co-ordination of all movements on stage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 in which the characters have exaggerated characteristics and lots of physical comedy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section of the theatre that the audience sits in is known as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member of the production team responsible for researching the history of the period, vocabulary, and presenting the research to the cast and crew to keep the production historically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part of the play, a series of events adds to the conflict and suspense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play with a serious subject is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final resolution of the main conflict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group of artists, designers, and the director who put on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strongest body position on stage is called __________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positioning actors at different depths on stage creates 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this part of the play, the main conflict is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strongest stage area is _____________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to focus the audience on a particular character would be to use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fees paid to a publishing company to produce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play that occurs immediately after the climax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serves as the liaison between the director, the actors, and the stage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is responsible for the financial aspects of the production and hiring the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overhead view of the stage which details entrances and exits, major set pieces, walls, and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this portion of the play, the setting and main characters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actor who is most important at any given moment needs to be in the audience's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Review--Intro--Directing, Producing, and Analyzing Plays</dc:title>
  <dcterms:created xsi:type="dcterms:W3CDTF">2021-10-11T15:33:04Z</dcterms:created>
  <dcterms:modified xsi:type="dcterms:W3CDTF">2021-10-11T15:33:04Z</dcterms:modified>
</cp:coreProperties>
</file>