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Review-Think-Tac-Toe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along Earth's surface towards the geographic North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relative orientation of poles; the direction of a magnetic or electric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circuit in which resistors are arranged in a chain, so the current has only one path to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direction in which the north end of a compass needle or other freely suspended magnet will point in response to the earth's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circuit that has two or more paths for current to flow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attraction or repulsion that arises between electrically charged particles because of their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property of a material or object to attract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interaction of electric currents or fields and 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region within a magnetic material in which the magnetization is in a uniform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around a magnetic material or a moving electric charge within which the force of magnetism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way to visualize the direction of the magnetic field caused by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device that uses electric current through multiple loops of wire to create a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 currents create a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unit for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stating that electric current is proportional to voltage and inversely proportional to resistance.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Review-Think-Tac-Toe  Crossword</dc:title>
  <dcterms:created xsi:type="dcterms:W3CDTF">2021-10-11T15:33:55Z</dcterms:created>
  <dcterms:modified xsi:type="dcterms:W3CDTF">2021-10-11T15:33:55Z</dcterms:modified>
</cp:coreProperties>
</file>