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1.01 Typography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strictly to catch the eye/used for decoration (Ex. Bauhaus)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of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horizontal space each character takes up varies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design of a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strokes at the tips of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size, weight, and style applied to a typeface.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Bold, italic and stroke are examples. This refer to the slant, weight and special effects applied to the text,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Courier is _________. Each character takes up the same amount of horizontal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Strokes at the tips of the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 to have been written by hand (Convey a formal mood).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Webdings is an example of this typeface. Use decorative pictures or symbols instead of characters.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1.01 Typography</dc:title>
  <dcterms:created xsi:type="dcterms:W3CDTF">2021-10-11T15:31:59Z</dcterms:created>
  <dcterms:modified xsi:type="dcterms:W3CDTF">2021-10-11T15:31:59Z</dcterms:modified>
</cp:coreProperties>
</file>