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 13:1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for purifying iron and creating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manufacturing large quantities of goods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brothers built the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policy to allow corporations to operate with very few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fuel, made from petroleum, replaced whale oil in Americans' lanterns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the light bulb, phonograph, and motion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Edison's first workshop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invests money in creating new products or new ways of creating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many "rags to riches"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creation of the railroad industry to make it easier to schedule railroad arrivals and departures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 13:1</dc:title>
  <dcterms:created xsi:type="dcterms:W3CDTF">2021-10-11T15:32:53Z</dcterms:created>
  <dcterms:modified xsi:type="dcterms:W3CDTF">2021-10-11T15:32:53Z</dcterms:modified>
</cp:coreProperties>
</file>