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region does Kentucky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hours of recording space does Genie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region does Nevada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allows you to trade in at 12m?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days before installing DirecTV can you have access to watch online?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region does Oklahoma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difference between Unlimited &amp; more &amp; Unlimited &amp; more Premium?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region does Michigan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phone needs to be in what condition to avoid paying full price when trading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U-verse plan includes The Movie Channel?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TVs can you have with DirecTV?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client calls from Ohio regarding their Telco account about billing questions, what system do we 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</dc:title>
  <dcterms:created xsi:type="dcterms:W3CDTF">2021-10-11T15:32:11Z</dcterms:created>
  <dcterms:modified xsi:type="dcterms:W3CDTF">2021-10-11T15:32:11Z</dcterms:modified>
</cp:coreProperties>
</file>