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hazard is a hot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hazard is wood dust?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Vehicle used to carry heavy boxes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work outside during hot weather, you should drink plenty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hazard is mold?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it ok to stand on a chair to reach something up high?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True or false? If  you are injured on the job, your employer must pay for your medical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True or false? A 16 year old CAN drive a car on a public street if it is part of their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Protects your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at work that can hurt you, either physically or mentally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chemical, which can be hazardous, is sprayed on fruits and vegetables to keep bugs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might you injure if you lift a box by bending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should you use to work on or reach something up high?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</dc:title>
  <dcterms:created xsi:type="dcterms:W3CDTF">2021-10-11T15:32:17Z</dcterms:created>
  <dcterms:modified xsi:type="dcterms:W3CDTF">2021-10-11T15:32:17Z</dcterms:modified>
</cp:coreProperties>
</file>