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Castro took power from this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most people in Brazil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among three ports or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controlled completely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by one person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Cuban Missile Crisis, the U.S. had missiles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ban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did the Zapatista movement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free trade agreement between the U.S., Canada, and Mexico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U.S. used Cuban exiles to attempt a revolt on Cuba that came to be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are the indigenous Australians?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a country has a high standard of living, then their _______________ is also likely to be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physical feature made trade easier in the Latin American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body of water is directly South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exchange of plants, animals, culture, human populations,and diseases between the Americas, West Africa, 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contributes to Mexico's environmental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based on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Environmental issue in 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physical feature supplies 1/3 of the earth's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is spoken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Environmental issue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a money resource to another party that can be paid back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led the Cuban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people have the power in this type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2021-10-11T15:32:19Z</dcterms:created>
  <dcterms:modified xsi:type="dcterms:W3CDTF">2021-10-11T15:32:19Z</dcterms:modified>
</cp:coreProperties>
</file>