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detects the light being released from the PSP plate during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infections are hospital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in the PSP plate that sends light in a more forward direction when released in the reader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x-rays strike a photostimulable phosphor material, ____________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has been contaminated with a pathogenic organism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workplace injury prevention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Quality __________ is defined as a systematic observation and assessment of different aspects of a radiology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exposure latitude of digital projection radiography responds in a ________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 the system of protective precautions, the ‘dirty’ technologist touches the: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PSP plate is usually made of phosphors from what family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Microorganisms that live on or inside the body without causing disease are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 level controls __________ of the image on the diplay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absorbs x-rays and produces electrical charges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chemical element or compound doped with impurities that make it highly conductive is known as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Long-term radiation effects that are apparently random, and that have no threshold amount of exposure that must be received in order for them to occur are termed: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arrangement of pixels in rows and columns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Medications that relieve pain without causing loss of consciousness are termed: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1</dc:title>
  <dcterms:created xsi:type="dcterms:W3CDTF">2021-10-11T15:31:33Z</dcterms:created>
  <dcterms:modified xsi:type="dcterms:W3CDTF">2021-10-11T15:31:33Z</dcterms:modified>
</cp:coreProperties>
</file>