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</w:t>
      </w:r>
    </w:p>
    <w:p>
      <w:pPr>
        <w:pStyle w:val="Questions"/>
      </w:pPr>
      <w:r>
        <w:t xml:space="preserve">1. RMFO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ROF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LFUL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UNDFO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LHUGA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DTOYA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HAWT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WREEH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OINT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GAINA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UDOLC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DOWUL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OSLHDU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CAOTEL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EVEN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TELAHET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GEULB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WFCUER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GERW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USPO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JENYO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NOTJI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</dc:title>
  <dcterms:created xsi:type="dcterms:W3CDTF">2021-10-11T15:33:03Z</dcterms:created>
  <dcterms:modified xsi:type="dcterms:W3CDTF">2021-10-11T15:33:03Z</dcterms:modified>
</cp:coreProperties>
</file>