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20th July 2018 Night/Time/Sleep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Phrasal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Phrasal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of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Phrasal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20th July 2018 Night/Time/Sleep</dc:title>
  <dcterms:created xsi:type="dcterms:W3CDTF">2021-10-11T15:32:20Z</dcterms:created>
  <dcterms:modified xsi:type="dcterms:W3CDTF">2021-10-11T15:32:20Z</dcterms:modified>
</cp:coreProperties>
</file>