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Zion is another name for______________.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prophet that set the Torah before the people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________Torah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 for choosing us from all other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are you Adoinai, our God, rule of the world, who chose good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of the Torah Scroll are written without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say the Shema, we are pledging __________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holy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Praised are You, Adonai, who makes Shabbat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blessing said before the reading of the Torah is a call to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2021-10-11T15:31:03Z</dcterms:created>
  <dcterms:modified xsi:type="dcterms:W3CDTF">2021-10-11T15:31:03Z</dcterms:modified>
</cp:coreProperties>
</file>