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7-8</w:t>
      </w:r>
    </w:p>
    <w:p>
      <w:pPr>
        <w:pStyle w:val="Questions"/>
      </w:pPr>
      <w:r>
        <w:t xml:space="preserve">1. WEIV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ALCOIS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DWLEIRFI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IWRNANG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PRMOYTRAE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LETENYVUAL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USURONDR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AAREW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EUATST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URSEEPLA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EAEPCS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MAFLE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EETRNVP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ECEPTSR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CSHEA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7-8</dc:title>
  <dcterms:created xsi:type="dcterms:W3CDTF">2021-10-11T15:33:00Z</dcterms:created>
  <dcterms:modified xsi:type="dcterms:W3CDTF">2021-10-11T15:33:00Z</dcterms:modified>
</cp:coreProperties>
</file>