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Review Activity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crest/top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engulf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peaceful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embarrass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Activity #6</dc:title>
  <dcterms:created xsi:type="dcterms:W3CDTF">2021-10-11T15:32:09Z</dcterms:created>
  <dcterms:modified xsi:type="dcterms:W3CDTF">2021-10-11T15:32:09Z</dcterms:modified>
</cp:coreProperties>
</file>