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Creation-Tower of Babel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day did God create plants and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garden did God put man after He created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meaning Babel?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don the seventh day after creating?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Cain dwelt in the land of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makes Cain a ____ as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bird did Noah send out the second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tree bore fruit that God forbade Adam and Eve to partake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 of a covenant between God and the earth, to never destroy the earth again by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and nights did the flood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Cain dwelt in the land of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it take God to create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city Cain built and named after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said to Cain, "Where is your brother Abel?" "I don't know," he replied. "Am I my bother's______?"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Creation-Tower of Babel</dc:title>
  <dcterms:created xsi:type="dcterms:W3CDTF">2021-10-11T15:33:00Z</dcterms:created>
  <dcterms:modified xsi:type="dcterms:W3CDTF">2021-10-11T15:33:00Z</dcterms:modified>
</cp:coreProperties>
</file>