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short story, there were monsters on ________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fifth element on the plot diagram (Exposition, Rising Action, Climax, Falling Action, __________).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poem is three lines and those lines have 5, 7, and 5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argumentative essay, the ________ is where you state your side and introduce your three reasons why/why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this paragraph, you state the opposing side's point of view and shut them down!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compares two words using As, Like, or Than (S.A.L.T.)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Rikki-Tikki-Tavi, this character was a scared little muskrat.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"Freak the Mighty," Max's dad's name is Killer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"A Christmas Carol," the name of Scrooge's assistant is Bob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"Freak the Mighty," Kevin's mom name was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great exaggeration (ex: this book weighs a 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sentence takes you from one paragraph using another often using the not only... but also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poem has five lines, is usually humorous, and has an A, A, B, B, A rhyme scheme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Crossword</dc:title>
  <dcterms:created xsi:type="dcterms:W3CDTF">2021-10-11T15:32:58Z</dcterms:created>
  <dcterms:modified xsi:type="dcterms:W3CDTF">2021-10-11T15:32:58Z</dcterms:modified>
</cp:coreProperties>
</file>