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save your files online. Part of cloud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business centre class is called the _______ Hub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Microsoft software program used to create text based business documents such as letters, memo, report, notices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26 ______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game: Dungeons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course is four days per week. Your study 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 coloured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one of your tutors has the phone number 830 5543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Microsoft software program that can be used to create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acronym 'wpm'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email, if you type in CAPITALS, the reader will think you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using email, bcc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follow shortcut keys do:  Windows key +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program you can use to practice your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folder inside another folder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day of the week is Rāmere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typing, the first four home keys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using email, cc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</dc:title>
  <dcterms:created xsi:type="dcterms:W3CDTF">2021-10-11T15:33:02Z</dcterms:created>
  <dcterms:modified xsi:type="dcterms:W3CDTF">2021-10-11T15:33:02Z</dcterms:modified>
</cp:coreProperties>
</file>