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Review Crossword Forensics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analyzes, compares, indentifies, and interprets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sketch is just the outline of where objects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have to have demensions, location of objects, a scale, a key, crime scene info, and compass on what type of sketch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testifies under the oath in the court of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orignial location of a crime or accident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applies priciples of dental science to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search where people are given smaller areas from a larger area to search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studies human skeletal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organisms life has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would use this type of search for the exact lay out of where objects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you would use this type of search for larger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this type of evidence would be any witnessed accounts of a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information indicating if the proposition is true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application of science to the criminal and civil laws that are enforced by police agencies in a criminal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documents the crime scene in detail and collects any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tests body fluids and tissues to determine the presence of drugs and poison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study of bullets and ammunition through the comparison of fired bullets, gunpowder patterns, ect. on people and objects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examines law for admissibility of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witness who does not testify as an expert witness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anything that tends to establish or disprove a fact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physical location in which a crime has occured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evidence would be any material items that are present at the crime scene ot on the victims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 science applies principles of engineering to resolve legal issues, mostly civil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alternate location where additional evidence may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evidence written or oral assertion offered as proof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statement of where a suspect was at the time of a crime scene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would use this type of search for larger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second person associated with committing a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crime scene _______ is interview-examine-document-process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_____ exchange principle says the perpetrator of a crime takes something and leaves something at a crime, which can be used as physical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this evidence refers to any evidence that is found at a crime scene in small but measurable amounts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medical examination of a human body to determine cause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witness who has more knowledge then the average person concerning the topic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person thought to be capable of committing a crime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applies principles of disease and medicine to law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Crossword Forensics</dc:title>
  <dcterms:created xsi:type="dcterms:W3CDTF">2021-10-11T15:32:17Z</dcterms:created>
  <dcterms:modified xsi:type="dcterms:W3CDTF">2021-10-11T15:32:17Z</dcterms:modified>
</cp:coreProperties>
</file>