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Review Crossword (PCW)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 Common Through All Cultures During The Post Classical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at their highest point had conquered roughly 10 million square miles of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religion was Zen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proved that the heliocentric theory was correct?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means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religion had the 5 pillars of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Office of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were we trying to find new trades routes during the age of discovery?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first ruled the Mongol Empire?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Holiest City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founder of the Islamic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began the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Christian religion was very powerfl?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Civil Service Exams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Europe and Forced Conversions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Text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Islamic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China's main route for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China had these 4 great inventions... Papermaking, Printing, Gunpowder, and_____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Crossword (PCW)</dc:title>
  <dcterms:created xsi:type="dcterms:W3CDTF">2021-10-11T15:33:36Z</dcterms:created>
  <dcterms:modified xsi:type="dcterms:W3CDTF">2021-10-11T15:33:36Z</dcterms:modified>
</cp:coreProperties>
</file>