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was drawn dividing Spanish and Portuguese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that you should not be baptized until you're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financially support art and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Non-Catholic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up colonies along the west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controlled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Intellectual movement that focuses on human potential and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all educated men should create some kind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soldiers, explorers, and fortune hunters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14-line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secular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Borrowed from 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Calvinism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Crossword Puzzle</dc:title>
  <dcterms:created xsi:type="dcterms:W3CDTF">2021-10-11T15:32:22Z</dcterms:created>
  <dcterms:modified xsi:type="dcterms:W3CDTF">2021-10-11T15:32:22Z</dcterms:modified>
</cp:coreProperties>
</file>