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Crossword for Biology 4.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a substance by a vesicle to the outside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layers of lipid molecules form the ___________________ a tough, flexible, waterproof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Ribonucleic acid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Nitrogenous base with its sugar and a 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process by which plants, some bacteria, and protists use sunlight to make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Moves the stage slightly to bring the image into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Messenger ribonucleic acid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membranes are _____________: they have control over what moves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three nucleotides on mRNA that codies for a specific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Photosynthesis usually occurs using the green pigment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the stage up and down in large increments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abreviation for all the colors of the visible light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Nitrogenous base found in RNA instead of thyamine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Meisos one separates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concentration of a solution outside of the cell as compared to the cytoplasm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radiation from the sun that can be seen by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Ribonucleic acid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Building blocks of a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Crossword for Biology 4.</dc:title>
  <dcterms:created xsi:type="dcterms:W3CDTF">2021-10-11T15:32:08Z</dcterms:created>
  <dcterms:modified xsi:type="dcterms:W3CDTF">2021-10-11T15:32:08Z</dcterms:modified>
</cp:coreProperties>
</file>