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Review Day 2: Skeleton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FACIAL BONES    </w:t>
      </w:r>
      <w:r>
        <w:t xml:space="preserve">   SCAPULA    </w:t>
      </w:r>
      <w:r>
        <w:t xml:space="preserve">   ELBOW JOINT    </w:t>
      </w:r>
      <w:r>
        <w:t xml:space="preserve">   METACARPUS    </w:t>
      </w:r>
      <w:r>
        <w:t xml:space="preserve">   FETLOCK JOINT    </w:t>
      </w:r>
      <w:r>
        <w:t xml:space="preserve">   PASTERN JOINT    </w:t>
      </w:r>
      <w:r>
        <w:t xml:space="preserve">   MIDDLE PHALANX    </w:t>
      </w:r>
      <w:r>
        <w:t xml:space="preserve">   COFFIN JOINT    </w:t>
      </w:r>
      <w:r>
        <w:t xml:space="preserve">   ULNA    </w:t>
      </w:r>
      <w:r>
        <w:t xml:space="preserve">   DISTAL PHALANX    </w:t>
      </w:r>
      <w:r>
        <w:t xml:space="preserve">   PROXIMAL SESAMOID BONES    </w:t>
      </w:r>
      <w:r>
        <w:t xml:space="preserve">   TRUE RIBS    </w:t>
      </w:r>
      <w:r>
        <w:t xml:space="preserve">   FALSE RIBS    </w:t>
      </w:r>
      <w:r>
        <w:t xml:space="preserve">   PUBIS    </w:t>
      </w:r>
      <w:r>
        <w:t xml:space="preserve">   STIFLE    </w:t>
      </w:r>
      <w:r>
        <w:t xml:space="preserve">   METATARSUS    </w:t>
      </w:r>
      <w:r>
        <w:t xml:space="preserve">   TARSUS    </w:t>
      </w:r>
      <w:r>
        <w:t xml:space="preserve">   TUBER CALCIS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  <w:r>
        <w:t xml:space="preserve">   CRANIAL BONES    </w:t>
      </w:r>
      <w:r>
        <w:t xml:space="preserve">   HIP JOINT    </w:t>
      </w:r>
      <w:r>
        <w:t xml:space="preserve">   TUBER ISCHII    </w:t>
      </w:r>
      <w:r>
        <w:t xml:space="preserve">   COCCYGEAL VERTEBRAE    </w:t>
      </w:r>
      <w:r>
        <w:t xml:space="preserve">   SHAFT OF ILIUM    </w:t>
      </w:r>
      <w:r>
        <w:t xml:space="preserve">   WING OF ILIUM    </w:t>
      </w:r>
      <w:r>
        <w:t xml:space="preserve">   SACRUM    </w:t>
      </w:r>
      <w:r>
        <w:t xml:space="preserve">   TUBER SACRALE    </w:t>
      </w:r>
      <w:r>
        <w:t xml:space="preserve">   TUBER COXAE    </w:t>
      </w:r>
      <w:r>
        <w:t xml:space="preserve">   LUMBAR VERTEBRAE    </w:t>
      </w:r>
      <w:r>
        <w:t xml:space="preserve">   THORACIC VERTEBRAE    </w:t>
      </w:r>
      <w:r>
        <w:t xml:space="preserve">   CERVICAL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Day 2: Skeleton Of The Horse</dc:title>
  <dcterms:created xsi:type="dcterms:W3CDTF">2021-10-11T15:33:04Z</dcterms:created>
  <dcterms:modified xsi:type="dcterms:W3CDTF">2021-10-11T15:33:04Z</dcterms:modified>
</cp:coreProperties>
</file>