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organism that can make its own food by gathering suns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interactions between living and nonliving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organisms that live in a place together with their physical environment (abiotic to biotic interactions)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consumer that only eats meat(other animals)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smallest unit of organization in ecology focuses on a single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organism that consumes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the levels in a food chain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break down the remains and other waste from organisms (helps recycle molecules into ecosytem)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visual representation that shows all possible feeding relationships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visual representation that shows relative amount at each trophic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visual diagram that only shows a single path of energy flow in an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organism that eat dead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Level of organization that looks at the interactions between different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Non-living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up of all life on earth and all parts of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Ecology</dc:title>
  <dcterms:created xsi:type="dcterms:W3CDTF">2021-10-11T15:32:51Z</dcterms:created>
  <dcterms:modified xsi:type="dcterms:W3CDTF">2021-10-11T15:32:51Z</dcterms:modified>
</cp:coreProperties>
</file>