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Review Final Money Sense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compensation such as vacation pay, retirement plan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 set aside after expenses have been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legal claim agains an asset such as a car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gas and electric; expenses paid for by renter or homeowner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person or business to who debt is 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 income before taxes or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points reflecting credit paying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mandatory payment on goods to help meetin government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replacing a loan with a newer loan at a lower interest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amount set aside for later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court process when consumer is unaable to pay debts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amount charged for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anything of value pledged by borrower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match the correct answer with each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debt 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total amount invested or borrowed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itemized list of income and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cost of single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 amounts that must be paid out of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by law minimum amount paid for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money received for work performed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amount due for the use of another's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status determined by government that allows for setting aside of income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Final Money Sense</dc:title>
  <dcterms:created xsi:type="dcterms:W3CDTF">2021-10-11T15:32:27Z</dcterms:created>
  <dcterms:modified xsi:type="dcterms:W3CDTF">2021-10-11T15:32:27Z</dcterms:modified>
</cp:coreProperties>
</file>