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Review: Foundations of Theology (Spring 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Leave some fruit for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Matthew, Mark, and Luke: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Alien God: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empire destroys Northern Kingdom in 722/723 BCE: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Purpose of John’s Gospel: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prophet addresses the Northern Kingdom: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 filius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Hebrew, Latin, and Greek: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one who gives birth to the one who is God: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Leviathan and Tiamat: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Symbolized by blood on doorposts: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is executed for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separates in both exodus and creation: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 governor who crucifies Jesus: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word for allegiance: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Up to 365 of these: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Hosea’s wife: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Joshua, the son of Miriam: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Revolt against Seleucid Empire in 167 BCE: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Walks around naked: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Fables: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Philemon’s brother, according to Paul: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“________ and believe in the Gospel”: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“There was when he was not”: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“Who can forgive sins except _____ alone?”: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Dramatic actions: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Marker of Jewish ethnicity: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Of the same substance: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Kind of treaty at Sinai: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Abraham’s firstborn son: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Accidental universe: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Athletes of God: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First Christian emperor: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Revealing literature: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dynasty in Palestine: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Jesus’ contemporaries are waiting for one: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Destroyed in 70 CE: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image of the gods: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Jesus’ resurrection: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Feasts and songs help: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Site of inscription about good news: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 writing: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Source of meat in Roman Mediterranean: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Rejection of human createdness: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Household code: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and Euphrates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lex ______, lex credendi: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Imperial propaganda: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Lets God’s people go: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Babylonian Creation myth: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Vision of dry bones: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“Behold the ________ of God”: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His number is 666: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Crucifixion, for John: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Creation is like the construction of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Amos sees a basket these: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Unlike the others: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John has seven: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Mark has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From Tekoa: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“In the beginning was the_____”: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Review: Foundations of Theology (Spring 2019)</dc:title>
  <dcterms:created xsi:type="dcterms:W3CDTF">2021-10-11T15:33:25Z</dcterms:created>
  <dcterms:modified xsi:type="dcterms:W3CDTF">2021-10-11T15:33:25Z</dcterms:modified>
</cp:coreProperties>
</file>