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Game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wisdom is one of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Hebrews 11:6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 no debt remain ____________, except the continuing debt to love one another, for he who loves his fellowman has fulfilled the law. Romans 13:8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God, Son, and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is the everlasting God. Isaiah 40:28b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Lord gave and the Lord has taken away: may the name of the Lord be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is the vine and we are the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God's wisdom is one of these. James 3:17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Job's friends do the first week they were with Job? Sit in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things were ________________ by him and for him. Colossians 1:16b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Job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Lord is good to all; he has ___________ on all he has made. Psalm 145:9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allows ___________ to be tested by the devil.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your neighbor 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the truth and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Job has how many close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ate the fruit off the forbidden tree.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Game 2016</dc:title>
  <dcterms:created xsi:type="dcterms:W3CDTF">2021-10-11T15:32:04Z</dcterms:created>
  <dcterms:modified xsi:type="dcterms:W3CDTF">2021-10-11T15:32:04Z</dcterms:modified>
</cp:coreProperties>
</file>