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Review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the new government be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passed by congress about the Northwest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constitution was heavily influenced by the writing of..?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permanent English colony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colony had poor , rocky soil , and cold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brought tobacco cultivation to the southern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example of the different religions?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Tax on paper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Primary writer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Agreement between government 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general who led the constitutional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economy the southern colonies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role women played in the battle of york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Lived in the New England represented a strict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rebellion shown the weakness in the articles of confederation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the southern colonies cash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life , liberty , and property is known as 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allowed Jamestown to flourish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smallest states supported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Why were the southern colonies established?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territory were they fighting over in the french and Indian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access to great rivers which made them centers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Rhode Island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battle convinced the french the america could win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contributions did Africans make in regard to architecture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Punishment for the Boston tea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Thomas Paine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elected legislative body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one of the New England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thomas paine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example of different ethnicity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states supported this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Geography in the battle of saratoga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Colonist who fought for Independence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Review Game</dc:title>
  <dcterms:created xsi:type="dcterms:W3CDTF">2021-10-10T23:45:58Z</dcterms:created>
  <dcterms:modified xsi:type="dcterms:W3CDTF">2021-10-10T23:45:58Z</dcterms:modified>
</cp:coreProperties>
</file>