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Game (Assignment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systems in which decisions are made by the market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economic study that looks at the operation of the nation's economy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entrepreneurs willing to accept the risk of starting and managing the type of businesses that remain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government effort to keep the economy stable by increasing or decreasing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detailed written statement that describes the nature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products that people are willing to buy at different prices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economic system based on the premise that some basic businesses should be on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economic and political system in which the government makes almost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complete ban on the import or export of a certain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general rise in prices of goods and services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degree of competition in which just a few sellers dominate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sensors that offer new businesses low cost office with basic business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movement of goods and services among nations without political or economic barriers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responsibility of the business owners for loss only up to the amounts they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dimension of social responsibility that includes charitable donations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buying products from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standards of moral behavior that is behavior accepted by society as right versus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management of the money supply and interest rates by the federal reserve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nsiders who report illegal or unethical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systematic valuation of the organizations progress towards implementing socially responsible programs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or more consecutive quarters of decline in the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number of people at least 16 y/o who are unemployed and try to find a job within the prior four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legal agency with authority to act and have liability separate from his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is determined by the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situation in which prices are declining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Game (Assignment 1)</dc:title>
  <dcterms:created xsi:type="dcterms:W3CDTF">2021-10-11T15:33:34Z</dcterms:created>
  <dcterms:modified xsi:type="dcterms:W3CDTF">2021-10-11T15:33:34Z</dcterms:modified>
</cp:coreProperties>
</file>