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Genesis through 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to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who grumbled and got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taken as a slave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Spoke to Pharoah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cut Samson's seven 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two who disagreed with the ten spies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Took Moses place 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Killed an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Named the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a baby in the Nile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valiant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Committed the first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Generals who led the people to victory over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Received land in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Bought Joseph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Rebekah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Unwanted wife with poor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Received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pillar of fire by night, cloud by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the Israelites into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Served his brother red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"Sin cycles" are described in which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Chose to live in Sodom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Genesis through Judges</dc:title>
  <dcterms:created xsi:type="dcterms:W3CDTF">2021-10-11T15:32:46Z</dcterms:created>
  <dcterms:modified xsi:type="dcterms:W3CDTF">2021-10-11T15:32:46Z</dcterms:modified>
</cp:coreProperties>
</file>