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- Geologic History and Canada's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are recycled in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Giant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behind plate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inner 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when magma cools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Landform region in which you live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Proposed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area that has unique topography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12 000 meters high during the Precambrian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Glaciers advanced and retreated 4 times in this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Metalic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Imprints of animals or plants in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- Geologic History and Canada's Landforms</dc:title>
  <dcterms:created xsi:type="dcterms:W3CDTF">2021-10-11T15:31:38Z</dcterms:created>
  <dcterms:modified xsi:type="dcterms:W3CDTF">2021-10-11T15:31:38Z</dcterms:modified>
</cp:coreProperties>
</file>