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- Geologic History and Canadian 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Imprints of plants or animals found in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Example of metalic mineral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area that has unique topography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where you find divergent plate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Canadian "bread basket"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was 12 000 metres high during the Precambrian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Powerful wearing-down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the landform region you live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 responsible for movement of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landform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inner most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Forms when magma cools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Oldest Canadian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Significant event during the Cenozoic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Supercontinent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Proposed theory of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Rocks are recycled in a processes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- Geologic History and Canadian Landforms</dc:title>
  <dcterms:created xsi:type="dcterms:W3CDTF">2021-10-11T15:31:40Z</dcterms:created>
  <dcterms:modified xsi:type="dcterms:W3CDTF">2021-10-11T15:31:40Z</dcterms:modified>
</cp:coreProperties>
</file>