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Lessons 5, 6,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surround    </w:t>
      </w:r>
      <w:r>
        <w:t xml:space="preserve">   shallow    </w:t>
      </w:r>
      <w:r>
        <w:t xml:space="preserve">   seize    </w:t>
      </w:r>
      <w:r>
        <w:t xml:space="preserve">   scurry    </w:t>
      </w:r>
      <w:r>
        <w:t xml:space="preserve">   limp    </w:t>
      </w:r>
      <w:r>
        <w:t xml:space="preserve">   keen    </w:t>
      </w:r>
      <w:r>
        <w:t xml:space="preserve">   instant    </w:t>
      </w:r>
      <w:r>
        <w:t xml:space="preserve">   flexible    </w:t>
      </w:r>
      <w:r>
        <w:t xml:space="preserve">   equip    </w:t>
      </w:r>
      <w:r>
        <w:t xml:space="preserve">   embrace    </w:t>
      </w:r>
      <w:r>
        <w:t xml:space="preserve">   eject    </w:t>
      </w:r>
      <w:r>
        <w:t xml:space="preserve">   distribute    </w:t>
      </w:r>
      <w:r>
        <w:t xml:space="preserve">   confuse    </w:t>
      </w:r>
      <w:r>
        <w:t xml:space="preserve">   alter    </w:t>
      </w:r>
      <w:r>
        <w:t xml:space="preserve">   vain    </w:t>
      </w:r>
      <w:r>
        <w:t xml:space="preserve">   uneasy    </w:t>
      </w:r>
      <w:r>
        <w:t xml:space="preserve">   scoundrel    </w:t>
      </w:r>
      <w:r>
        <w:t xml:space="preserve">   refine    </w:t>
      </w:r>
      <w:r>
        <w:t xml:space="preserve">   progress    </w:t>
      </w:r>
      <w:r>
        <w:t xml:space="preserve">   peer    </w:t>
      </w:r>
      <w:r>
        <w:t xml:space="preserve">   jeer    </w:t>
      </w:r>
      <w:r>
        <w:t xml:space="preserve">   intend    </w:t>
      </w:r>
      <w:r>
        <w:t xml:space="preserve">   exquisite    </w:t>
      </w:r>
      <w:r>
        <w:t xml:space="preserve">   exclaim    </w:t>
      </w:r>
      <w:r>
        <w:t xml:space="preserve">   entire    </w:t>
      </w:r>
      <w:r>
        <w:t xml:space="preserve">   drab    </w:t>
      </w:r>
      <w:r>
        <w:t xml:space="preserve">   disclose    </w:t>
      </w:r>
      <w:r>
        <w:t xml:space="preserve">   crafty    </w:t>
      </w:r>
      <w:r>
        <w:t xml:space="preserve">   applaud    </w:t>
      </w:r>
      <w:r>
        <w:t xml:space="preserve">   sensitive    </w:t>
      </w:r>
      <w:r>
        <w:t xml:space="preserve">   revise    </w:t>
      </w:r>
      <w:r>
        <w:t xml:space="preserve">   reject    </w:t>
      </w:r>
      <w:r>
        <w:t xml:space="preserve">   recall    </w:t>
      </w:r>
      <w:r>
        <w:t xml:space="preserve">   quaint    </w:t>
      </w:r>
      <w:r>
        <w:t xml:space="preserve">   phase    </w:t>
      </w:r>
      <w:r>
        <w:t xml:space="preserve">   persuade    </w:t>
      </w:r>
      <w:r>
        <w:t xml:space="preserve">   persist    </w:t>
      </w:r>
      <w:r>
        <w:t xml:space="preserve">   mock    </w:t>
      </w:r>
      <w:r>
        <w:t xml:space="preserve">   glimpse    </w:t>
      </w:r>
      <w:r>
        <w:t xml:space="preserve">   entertain    </w:t>
      </w:r>
      <w:r>
        <w:t xml:space="preserve">   contempt    </w:t>
      </w:r>
      <w:r>
        <w:t xml:space="preserve">   attempt    </w:t>
      </w:r>
      <w:r>
        <w:t xml:space="preserve">   achieve    </w:t>
      </w:r>
      <w:r>
        <w:t xml:space="preserve">   abrupt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Lessons 5, 6, 7</dc:title>
  <dcterms:created xsi:type="dcterms:W3CDTF">2021-10-11T15:33:14Z</dcterms:created>
  <dcterms:modified xsi:type="dcterms:W3CDTF">2021-10-11T15:33:14Z</dcterms:modified>
</cp:coreProperties>
</file>