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Marketing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Involves the locations and methods used to make products available to customers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Promotion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characteristics of a group, such as age, marital status, gender, and income level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Product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business offers customers to satisfy needs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Entertainment Marketing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Influencing how people choose to spend their time and money on entertainment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of times per advertisement, game, or show that a product or service is associated with an athlete, team, or entertainer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Sports Marketing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Ways to make customers aware of products and encourage them to buy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Marketing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creation and maintenance of satisfying exchange relationships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Marketing Mix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type of performance that people are willing to spend their money and spare time watching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Discretionary Income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viewers a program attracts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Entertainment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how a business blends the four marketing elements of product, distribution, price, and promotion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Ratings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Amount of money individuals have available to spend after paying for the necessities of life and other fixed expenses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Distribution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Using sports to market products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Demographics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that customers pay for products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Gross Impression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Marketing Terms</dc:title>
  <dcterms:created xsi:type="dcterms:W3CDTF">2021-10-11T15:33:27Z</dcterms:created>
  <dcterms:modified xsi:type="dcterms:W3CDTF">2021-10-11T15:33:27Z</dcterms:modified>
</cp:coreProperties>
</file>