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Northern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New Hampshire, Rhode Island, Connecticut, and Massachusetts are known as the Northern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looking at a map "UP" is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looking at a map "DOWN" is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Plymouth Rock is in this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Hampshire is known for its Smoky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Delaware is now our ____ state.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colony was known for fishing.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looking at a map ____ is West.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people who arrived in Massachusetts were known as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looking at a map _____ is East.</w:t>
            </w:r>
          </w:p>
        </w:tc>
      </w:tr>
    </w:tbl>
    <w:p>
      <w:pPr>
        <w:pStyle w:val="WordBankSmall"/>
      </w:pPr>
      <w:r>
        <w:t xml:space="preserve">   Mountains    </w:t>
      </w:r>
      <w:r>
        <w:t xml:space="preserve">   Massachusetts     </w:t>
      </w:r>
      <w:r>
        <w:t xml:space="preserve">   North     </w:t>
      </w:r>
      <w:r>
        <w:t xml:space="preserve">   Pilgrims     </w:t>
      </w:r>
      <w:r>
        <w:t xml:space="preserve">   left     </w:t>
      </w:r>
      <w:r>
        <w:t xml:space="preserve">   Connecticut     </w:t>
      </w:r>
      <w:r>
        <w:t xml:space="preserve">   South     </w:t>
      </w:r>
      <w:r>
        <w:t xml:space="preserve">   smallest     </w:t>
      </w:r>
      <w:r>
        <w:t xml:space="preserve">   right     </w:t>
      </w:r>
      <w:r>
        <w:t xml:space="preserve">   colonies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Northern Colonies</dc:title>
  <dcterms:created xsi:type="dcterms:W3CDTF">2021-10-11T15:33:29Z</dcterms:created>
  <dcterms:modified xsi:type="dcterms:W3CDTF">2021-10-11T15:33:29Z</dcterms:modified>
</cp:coreProperties>
</file>