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GOOD    </w:t>
      </w:r>
      <w:r>
        <w:t xml:space="preserve">   GOD    </w:t>
      </w:r>
      <w:r>
        <w:t xml:space="preserve">   FREE    </w:t>
      </w:r>
      <w:r>
        <w:t xml:space="preserve">   FOLLOW    </w:t>
      </w:r>
      <w:r>
        <w:t xml:space="preserve">   EPHESIANS    </w:t>
      </w:r>
      <w:r>
        <w:t xml:space="preserve">   DREAM    </w:t>
      </w:r>
      <w:r>
        <w:t xml:space="preserve">   COMMAND    </w:t>
      </w:r>
      <w:r>
        <w:t xml:space="preserve">   ATHLETE    </w:t>
      </w:r>
      <w:r>
        <w:t xml:space="preserve">   WISEMEN    </w:t>
      </w:r>
      <w:r>
        <w:t xml:space="preserve">   TRAIN    </w:t>
      </w:r>
      <w:r>
        <w:t xml:space="preserve">   SPIRITUAL    </w:t>
      </w:r>
      <w:r>
        <w:t xml:space="preserve">   SELF    </w:t>
      </w:r>
      <w:r>
        <w:t xml:space="preserve">   RELATIONSHIP    </w:t>
      </w:r>
      <w:r>
        <w:t xml:space="preserve">   PRAY    </w:t>
      </w:r>
      <w:r>
        <w:t xml:space="preserve">   MYRRH    </w:t>
      </w:r>
      <w:r>
        <w:t xml:space="preserve">   LOVING    </w:t>
      </w:r>
      <w:r>
        <w:t xml:space="preserve">   KIND    </w:t>
      </w:r>
      <w:r>
        <w:t xml:space="preserve">   JESUS    </w:t>
      </w:r>
      <w:r>
        <w:t xml:space="preserve">   GRACE    </w:t>
      </w:r>
      <w:r>
        <w:t xml:space="preserve">   GOLD    </w:t>
      </w:r>
      <w:r>
        <w:t xml:space="preserve">   GIFT    </w:t>
      </w:r>
      <w:r>
        <w:t xml:space="preserve">   FRANKINCENSE    </w:t>
      </w:r>
      <w:r>
        <w:t xml:space="preserve">   FATHER    </w:t>
      </w:r>
      <w:r>
        <w:t xml:space="preserve">   ENJOY    </w:t>
      </w:r>
      <w:r>
        <w:t xml:space="preserve">   DISCIPLINE    </w:t>
      </w:r>
      <w:r>
        <w:t xml:space="preserve">   BIBLE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Page</dc:title>
  <dcterms:created xsi:type="dcterms:W3CDTF">2021-10-11T15:32:04Z</dcterms:created>
  <dcterms:modified xsi:type="dcterms:W3CDTF">2021-10-11T15:32:04Z</dcterms:modified>
</cp:coreProperties>
</file>