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Plate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Ridge    </w:t>
      </w:r>
      <w:r>
        <w:t xml:space="preserve">   Plate    </w:t>
      </w:r>
      <w:r>
        <w:t xml:space="preserve">   Transform    </w:t>
      </w:r>
      <w:r>
        <w:t xml:space="preserve">   slide    </w:t>
      </w:r>
      <w:r>
        <w:t xml:space="preserve">   apart    </w:t>
      </w:r>
      <w:r>
        <w:t xml:space="preserve">   Collide    </w:t>
      </w:r>
      <w:r>
        <w:t xml:space="preserve">   Magma    </w:t>
      </w:r>
      <w:r>
        <w:t xml:space="preserve">   Mantle    </w:t>
      </w:r>
      <w:r>
        <w:t xml:space="preserve">   Core    </w:t>
      </w:r>
      <w:r>
        <w:t xml:space="preserve">   Divergent    </w:t>
      </w:r>
      <w:r>
        <w:t xml:space="preserve">   Convergent    </w:t>
      </w:r>
      <w:r>
        <w:t xml:space="preserve">   Boundary    </w:t>
      </w:r>
      <w:r>
        <w:t xml:space="preserve">   lithosphere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Plate Motion</dc:title>
  <dcterms:created xsi:type="dcterms:W3CDTF">2021-10-11T15:33:18Z</dcterms:created>
  <dcterms:modified xsi:type="dcterms:W3CDTF">2021-10-11T15:33:18Z</dcterms:modified>
</cp:coreProperties>
</file>