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expression is in the form y=logx (base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that pairs each element in one set with exactly one element from a second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logarithm with a base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function that can be written in the form f(x)=b^x, where b is a positive real number other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 that pairs each element in one set with one or more elements from a second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logarithm with a base of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quotient of two fractions or two rational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number that can be expressed as the ratio of two integers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expression 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expression is in the form x=b^y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expression that can be written as the ratio of two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from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radicals that have the same index and the same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number that can be put in the form a+bi, where a and b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Ratio of vertical change to horizontal change when moving from one point to another on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Puzzle</dc:title>
  <dcterms:created xsi:type="dcterms:W3CDTF">2021-10-11T15:32:45Z</dcterms:created>
  <dcterms:modified xsi:type="dcterms:W3CDTF">2021-10-11T15:32:45Z</dcterms:modified>
</cp:coreProperties>
</file>