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Sadlier A Ch: 13-15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disorder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wicked or cruel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count;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elements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on,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dishonest, no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speaking or writing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surprise or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misunderstanding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declare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forward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a memorized poem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celebrate the memory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change; make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 taken 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uneasiness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able to deal with (trouble)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Sadlier A Ch: 13-15</dc:title>
  <dcterms:created xsi:type="dcterms:W3CDTF">2021-10-11T15:33:52Z</dcterms:created>
  <dcterms:modified xsi:type="dcterms:W3CDTF">2021-10-11T15:33:52Z</dcterms:modified>
</cp:coreProperties>
</file>