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ciudad    </w:t>
      </w:r>
      <w:r>
        <w:t xml:space="preserve">   viejo    </w:t>
      </w:r>
      <w:r>
        <w:t xml:space="preserve">   dieciséis    </w:t>
      </w:r>
      <w:r>
        <w:t xml:space="preserve">   marzo    </w:t>
      </w:r>
      <w:r>
        <w:t xml:space="preserve">   dieciocho    </w:t>
      </w:r>
      <w:r>
        <w:t xml:space="preserve">   azul    </w:t>
      </w:r>
      <w:r>
        <w:t xml:space="preserve">   examen    </w:t>
      </w:r>
      <w:r>
        <w:t xml:space="preserve">   corto    </w:t>
      </w:r>
      <w:r>
        <w:t xml:space="preserve">   delgado    </w:t>
      </w:r>
      <w:r>
        <w:t xml:space="preserve">   pellirojo    </w:t>
      </w:r>
      <w:r>
        <w:t xml:space="preserve">   rubio    </w:t>
      </w:r>
      <w:r>
        <w:t xml:space="preserve">   ojos    </w:t>
      </w:r>
      <w:r>
        <w:t xml:space="preserve">   cómico    </w:t>
      </w:r>
      <w:r>
        <w:t xml:space="preserve">   chico    </w:t>
      </w:r>
      <w:r>
        <w:t xml:space="preserve">   hombre    </w:t>
      </w:r>
      <w:r>
        <w:t xml:space="preserve">   chao    </w:t>
      </w:r>
      <w:r>
        <w:t xml:space="preserve">   tiza    </w:t>
      </w:r>
      <w:r>
        <w:t xml:space="preserve">   silla    </w:t>
      </w:r>
      <w:r>
        <w:t xml:space="preserve">   menor    </w:t>
      </w:r>
      <w:r>
        <w:t xml:space="preserve">   mayor    </w:t>
      </w:r>
      <w:r>
        <w:t xml:space="preserve">   hermano    </w:t>
      </w:r>
      <w:r>
        <w:t xml:space="preserve">   tío    </w:t>
      </w:r>
      <w:r>
        <w:t xml:space="preserve">   primo    </w:t>
      </w:r>
      <w:r>
        <w:t xml:space="preserve">   apartamento    </w:t>
      </w:r>
      <w:r>
        <w:t xml:space="preserve">   rosa    </w:t>
      </w:r>
      <w:r>
        <w:t xml:space="preserve">   blanco    </w:t>
      </w:r>
      <w:r>
        <w:t xml:space="preserve">   gris    </w:t>
      </w:r>
      <w:r>
        <w:t xml:space="preserve">   verde    </w:t>
      </w:r>
      <w:r>
        <w:t xml:space="preserve">   amarillo    </w:t>
      </w:r>
      <w:r>
        <w:t xml:space="preserve">   chaqueta    </w:t>
      </w:r>
      <w:r>
        <w:t xml:space="preserve">   calcetines    </w:t>
      </w:r>
      <w:r>
        <w:t xml:space="preserve">   escritorio    </w:t>
      </w:r>
      <w:r>
        <w:t xml:space="preserve">   pantalla    </w:t>
      </w:r>
      <w:r>
        <w:t xml:space="preserve">   señor    </w:t>
      </w:r>
      <w:r>
        <w:t xml:space="preserve">   doctora    </w:t>
      </w:r>
      <w:r>
        <w:t xml:space="preserve">   encantado    </w:t>
      </w:r>
      <w:r>
        <w:t xml:space="preserve">   hablar    </w:t>
      </w:r>
      <w:r>
        <w:t xml:space="preserve">   vecino    </w:t>
      </w:r>
      <w:r>
        <w:t xml:space="preserve">   abuelos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Spanish 1</dc:title>
  <dcterms:created xsi:type="dcterms:W3CDTF">2021-10-11T15:33:30Z</dcterms:created>
  <dcterms:modified xsi:type="dcterms:W3CDTF">2021-10-11T15:33:30Z</dcterms:modified>
</cp:coreProperties>
</file>