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Student and Teacher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ESPANOL    </w:t>
      </w:r>
      <w:r>
        <w:t xml:space="preserve">   INGLES    </w:t>
      </w:r>
      <w:r>
        <w:t xml:space="preserve">   YO ENTIENDO    </w:t>
      </w:r>
      <w:r>
        <w:t xml:space="preserve">   SE ME OLVIDO    </w:t>
      </w:r>
      <w:r>
        <w:t xml:space="preserve">   NECESITO AYUDA    </w:t>
      </w:r>
      <w:r>
        <w:t xml:space="preserve">   DESPACIO    </w:t>
      </w:r>
      <w:r>
        <w:t xml:space="preserve">   POR FAVOR    </w:t>
      </w:r>
      <w:r>
        <w:t xml:space="preserve">   REPITE    </w:t>
      </w:r>
      <w:r>
        <w:t xml:space="preserve">   LO SIENTO    </w:t>
      </w:r>
      <w:r>
        <w:t xml:space="preserve">   SALUD    </w:t>
      </w:r>
      <w:r>
        <w:t xml:space="preserve">   HASTA LUEGO    </w:t>
      </w:r>
      <w:r>
        <w:t xml:space="preserve">   ME PRESTAS    </w:t>
      </w:r>
      <w:r>
        <w:t xml:space="preserve">   AGUA    </w:t>
      </w:r>
      <w:r>
        <w:t xml:space="preserve">   QUE ONDA    </w:t>
      </w:r>
      <w:r>
        <w:t xml:space="preserve">   BUEN TRABAJO    </w:t>
      </w:r>
      <w:r>
        <w:t xml:space="preserve">   TAREA    </w:t>
      </w:r>
      <w:r>
        <w:t xml:space="preserve">   LEVANTENSE    </w:t>
      </w:r>
      <w:r>
        <w:t xml:space="preserve">   HAY PREGUNTAS    </w:t>
      </w:r>
      <w:r>
        <w:t xml:space="preserve">   PONGAN ATENCION    </w:t>
      </w:r>
      <w:r>
        <w:t xml:space="preserve">   BIENVENIDOS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Student and Teacher Expressions</dc:title>
  <dcterms:created xsi:type="dcterms:W3CDTF">2021-10-11T15:33:39Z</dcterms:created>
  <dcterms:modified xsi:type="dcterms:W3CDTF">2021-10-11T15:33:39Z</dcterms:modified>
</cp:coreProperties>
</file>