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Review: Text Structures &amp;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text structure that describes events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traits to an object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text feature that describes in order of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cite things in _________ format in English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text feature that describes a problem and its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vowel sounds in the middle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comparing 2 or more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text structure that describes similarities/differences between 2 or more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Sections of a poem are called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 structure that describes an action and its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2 or more things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the same starting sounds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outcome of a situation is the EXACT OPPOSITE of what was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text structure that tells steps in the order they occur (but has nothing to do with time!)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Review: Text Structures &amp; Figurative Language</dc:title>
  <dcterms:created xsi:type="dcterms:W3CDTF">2021-10-11T15:32:42Z</dcterms:created>
  <dcterms:modified xsi:type="dcterms:W3CDTF">2021-10-11T15:32:42Z</dcterms:modified>
</cp:coreProperties>
</file>