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 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abuelo tiene cabello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hermana es muy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_______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artista es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papa es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siento muy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me gustan las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es _________en alutura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Tic Tac Toe </dc:title>
  <dcterms:created xsi:type="dcterms:W3CDTF">2021-10-11T15:32:38Z</dcterms:created>
  <dcterms:modified xsi:type="dcterms:W3CDTF">2021-10-11T15:32:38Z</dcterms:modified>
</cp:coreProperties>
</file>