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frog.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make when you see the first star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joke that makes you laugh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thick.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baby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plant that does not need much water and is found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string you use to clean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man who is the ruler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you do when you are trying to figure something out,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you take a 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come for a clam that you find walking on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sweet that you eat for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Birds, butterflies and planes have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audience does this at the end of a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an addition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made of chocolate and found in a cookie.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take a blanket and a basket to the park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 disk used to keep clothing 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and get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sleep on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throw a ball to a batter to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with batter and you eat it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do in a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can hop very far and lives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home for fish in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word that means to cry 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sound that a snake makes.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Time</dc:title>
  <dcterms:created xsi:type="dcterms:W3CDTF">2021-10-11T15:33:23Z</dcterms:created>
  <dcterms:modified xsi:type="dcterms:W3CDTF">2021-10-11T15:33:23Z</dcterms:modified>
</cp:coreProperties>
</file>