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Review Topics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 or related to the lungs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Arranging in a particular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Removal of internal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array of tests performed on a urine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Removal of fluid or mucus, often with a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Fluid injected into the rectum to relieve constipation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EKG or ECG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Magnetic resonance imaging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Total parenteral nutrition (abbrev)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Material that provides official information that serves as a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Brain disorder causing seizures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Setting these helps determine what action is more important than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Procedure of body fluid sampling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state of not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Removal of fluid or air from the pleural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Practices to maintain health or prevent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concerned with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 or related to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of coughing up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Range of motion (abbrev)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Review Topics</dc:title>
  <dcterms:created xsi:type="dcterms:W3CDTF">2021-10-11T15:32:57Z</dcterms:created>
  <dcterms:modified xsi:type="dcterms:W3CDTF">2021-10-11T15:32:57Z</dcterms:modified>
</cp:coreProperties>
</file>