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Week 13 and 14 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evildoer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someone who wishes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conducted by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mischeif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Week 13 and 14 Caesar's English</dc:title>
  <dcterms:created xsi:type="dcterms:W3CDTF">2021-10-11T15:33:05Z</dcterms:created>
  <dcterms:modified xsi:type="dcterms:W3CDTF">2021-10-11T15:33:05Z</dcterms:modified>
</cp:coreProperties>
</file>