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Review (Weeks 1-4)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negatively charged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maximum number of electrons in the third shell?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can be up to _ electrons in the second shell of the Bohr model.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each of two or more forms of the same element that contain equal numbers of protons but different numbers of neutrons in their nuclei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particle with two protons and two neutrons (same as Helium)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unstable nucleus is likely to break apart to emit invisible and dangerous radiation as well as a lot of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fast moving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outermost shell in the Bohr model contains ____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positively charged 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columns on the Periodic Table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Bohr model, the first shell can have a maximum of _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rows on the Periodic Table are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(Weeks 1-4)</dc:title>
  <dcterms:created xsi:type="dcterms:W3CDTF">2021-10-11T15:32:57Z</dcterms:created>
  <dcterms:modified xsi:type="dcterms:W3CDTF">2021-10-11T15:32:57Z</dcterms:modified>
</cp:coreProperties>
</file>