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Word Scramble</w:t>
      </w:r>
    </w:p>
    <w:p>
      <w:pPr>
        <w:pStyle w:val="Questions"/>
      </w:pPr>
      <w:r>
        <w:t xml:space="preserve">1. 13 LINOEOCS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ARAICNME NOTUEOLRIV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VXTEUCEEI NRHCBA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TONSNCITTOIU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IAAIONSUL APUCHESR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IMETSNFA TDNESYI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RGEEGO GONTWNSAHI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IGRANBEI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IIJACLDU HRNACB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REAANIOCTDL FO EPICNEEDNEDN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RTALI FO TAESR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SROCHEIPTRH CBULSMUO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ISGIEEVALLT AHNBCR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PTOANIMACIEN MCATALNIOPRO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ILBAMCUNO HNGECEXA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MEILDD ESPAASG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MLFEWAOYR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BASEAETKDBR NIOLSECO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GSARU 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LGTAIRNE TDERA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Word Scramble</dc:title>
  <dcterms:created xsi:type="dcterms:W3CDTF">2021-10-11T15:33:28Z</dcterms:created>
  <dcterms:modified xsi:type="dcterms:W3CDTF">2021-10-11T15:33:28Z</dcterms:modified>
</cp:coreProperties>
</file>