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The Best    </w:t>
      </w:r>
      <w:r>
        <w:t xml:space="preserve">   Better    </w:t>
      </w:r>
      <w:r>
        <w:t xml:space="preserve">   Worst    </w:t>
      </w:r>
      <w:r>
        <w:t xml:space="preserve">   Cleanest    </w:t>
      </w:r>
      <w:r>
        <w:t xml:space="preserve">   Has    </w:t>
      </w:r>
      <w:r>
        <w:t xml:space="preserve">   Have    </w:t>
      </w:r>
      <w:r>
        <w:t xml:space="preserve">   Angrily    </w:t>
      </w:r>
      <w:r>
        <w:t xml:space="preserve">   Two million    </w:t>
      </w:r>
      <w:r>
        <w:t xml:space="preserve">   Fast    </w:t>
      </w:r>
      <w:r>
        <w:t xml:space="preserve">   Slowly    </w:t>
      </w:r>
      <w:r>
        <w:t xml:space="preserve">   Funnier    </w:t>
      </w:r>
      <w:r>
        <w:t xml:space="preserve">   Pineapple    </w:t>
      </w:r>
      <w:r>
        <w:t xml:space="preserve">   More interesting    </w:t>
      </w:r>
      <w:r>
        <w:t xml:space="preserve">   Nine Hundred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Word Search</dc:title>
  <dcterms:created xsi:type="dcterms:W3CDTF">2021-10-11T15:34:02Z</dcterms:created>
  <dcterms:modified xsi:type="dcterms:W3CDTF">2021-10-11T15:34:02Z</dcterms:modified>
</cp:coreProperties>
</file>