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sunday    </w:t>
      </w:r>
      <w:r>
        <w:t xml:space="preserve">   saturday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Wordsearch</dc:title>
  <dcterms:created xsi:type="dcterms:W3CDTF">2021-10-11T15:33:30Z</dcterms:created>
  <dcterms:modified xsi:type="dcterms:W3CDTF">2021-10-11T15:33:30Z</dcterms:modified>
</cp:coreProperties>
</file>