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about Vocabulary Chapter I. Then Write their meaning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Cortes    </w:t>
      </w:r>
      <w:r>
        <w:t xml:space="preserve">   Atletico    </w:t>
      </w:r>
      <w:r>
        <w:t xml:space="preserve">   Terco    </w:t>
      </w:r>
      <w:r>
        <w:t xml:space="preserve">   Corto    </w:t>
      </w:r>
      <w:r>
        <w:t xml:space="preserve">   Egoista    </w:t>
      </w:r>
      <w:r>
        <w:t xml:space="preserve">   Alegre    </w:t>
      </w:r>
      <w:r>
        <w:t xml:space="preserve">   Activo    </w:t>
      </w:r>
      <w:r>
        <w:t xml:space="preserve">   Hablador    </w:t>
      </w:r>
      <w:r>
        <w:t xml:space="preserve">   Timido    </w:t>
      </w:r>
      <w:r>
        <w:t xml:space="preserve">   Fuerte    </w:t>
      </w:r>
      <w:r>
        <w:t xml:space="preserve">   Delgado    </w:t>
      </w:r>
      <w:r>
        <w:t xml:space="preserve">   Bonita    </w:t>
      </w:r>
      <w:r>
        <w:t xml:space="preserve">   Honesto    </w:t>
      </w:r>
      <w:r>
        <w:t xml:space="preserve">   Largo    </w:t>
      </w:r>
      <w:r>
        <w:t xml:space="preserve">   Generoso    </w:t>
      </w:r>
      <w:r>
        <w:t xml:space="preserve">   Puntual    </w:t>
      </w:r>
      <w:r>
        <w:t xml:space="preserve">   Amable    </w:t>
      </w:r>
      <w:r>
        <w:t xml:space="preserve">   Prudente    </w:t>
      </w:r>
      <w:r>
        <w:t xml:space="preserve">   Malhumorado    </w:t>
      </w:r>
      <w:r>
        <w:t xml:space="preserve">   Responsable    </w:t>
      </w:r>
      <w:r>
        <w:t xml:space="preserve">   Perezoso    </w:t>
      </w:r>
      <w:r>
        <w:t xml:space="preserve">   Trabajador    </w:t>
      </w:r>
      <w:r>
        <w:t xml:space="preserve">   Extrovertido    </w:t>
      </w:r>
      <w:r>
        <w:t xml:space="preserve">   Agradable    </w:t>
      </w:r>
      <w:r>
        <w:t xml:space="preserve">   Divertido    </w:t>
      </w:r>
      <w:r>
        <w:t xml:space="preserve">   Ondulado    </w:t>
      </w:r>
      <w:r>
        <w:t xml:space="preserve">   Canoso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about Vocabulary Chapter I. Then Write their meaning in English</dc:title>
  <dcterms:created xsi:type="dcterms:W3CDTF">2021-10-11T15:31:54Z</dcterms:created>
  <dcterms:modified xsi:type="dcterms:W3CDTF">2021-10-11T15:31:54Z</dcterms:modified>
</cp:coreProperties>
</file>